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AF20" w14:textId="300F8F3E" w:rsidR="008327B0" w:rsidRDefault="008327B0" w:rsidP="008327B0">
      <w:pPr>
        <w:jc w:val="center"/>
        <w:rPr>
          <w:b/>
          <w:color w:val="403152" w:themeColor="accent4" w:themeShade="80"/>
          <w:sz w:val="40"/>
        </w:rPr>
      </w:pPr>
      <w:r>
        <w:rPr>
          <w:noProof/>
        </w:rPr>
        <w:drawing>
          <wp:inline distT="0" distB="0" distL="0" distR="0" wp14:anchorId="5FF70CDF" wp14:editId="23B5AE91">
            <wp:extent cx="4543425" cy="1009650"/>
            <wp:effectExtent l="0" t="0" r="0" b="0"/>
            <wp:docPr id="2" name="Picture 1" descr="C:\Users\surteest197\AppData\Local\Microsoft\Windows\Temporary Internet Files\Content.MSO\CBA09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urteest197\AppData\Local\Microsoft\Windows\Temporary Internet Files\Content.MSO\CBA09D2.tmp"/>
                    <pic:cNvPicPr>
                      <a:picLocks noChangeAspect="1"/>
                    </pic:cNvPicPr>
                  </pic:nvPicPr>
                  <pic:blipFill rotWithShape="1">
                    <a:blip r:embed="rId6">
                      <a:extLst>
                        <a:ext uri="{28A0092B-C50C-407E-A947-70E740481C1C}">
                          <a14:useLocalDpi xmlns:a14="http://schemas.microsoft.com/office/drawing/2010/main" val="0"/>
                        </a:ext>
                      </a:extLst>
                    </a:blip>
                    <a:srcRect r="-7432" b="-7432"/>
                    <a:stretch/>
                  </pic:blipFill>
                  <pic:spPr bwMode="auto">
                    <a:xfrm>
                      <a:off x="0" y="0"/>
                      <a:ext cx="4543425" cy="1009650"/>
                    </a:xfrm>
                    <a:prstGeom prst="rect">
                      <a:avLst/>
                    </a:prstGeom>
                    <a:noFill/>
                    <a:ln>
                      <a:noFill/>
                    </a:ln>
                  </pic:spPr>
                </pic:pic>
              </a:graphicData>
            </a:graphic>
          </wp:inline>
        </w:drawing>
      </w:r>
    </w:p>
    <w:p w14:paraId="0400BF66" w14:textId="4B6517CB" w:rsidR="00922B09" w:rsidRDefault="008327B0">
      <w:pPr>
        <w:jc w:val="center"/>
      </w:pPr>
      <w:r>
        <w:rPr>
          <w:b/>
          <w:color w:val="403152" w:themeColor="accent4" w:themeShade="80"/>
          <w:sz w:val="40"/>
        </w:rPr>
        <w:t>Wheldrake</w:t>
      </w:r>
      <w:r w:rsidR="00543584" w:rsidRPr="003B1FCC">
        <w:rPr>
          <w:b/>
          <w:color w:val="403152" w:themeColor="accent4" w:themeShade="80"/>
          <w:sz w:val="40"/>
        </w:rPr>
        <w:t xml:space="preserve"> Parish Council – Have Your Say!</w:t>
      </w:r>
    </w:p>
    <w:p w14:paraId="2BBB6108" w14:textId="6D5E355C" w:rsidR="00922B09" w:rsidRDefault="008327B0">
      <w:r>
        <w:t>Wheldrake</w:t>
      </w:r>
      <w:r w:rsidR="00543584">
        <w:t xml:space="preserve"> Parish Council would like to hear your views about life in our village. Please take a few minutes to complete this survey — your feedback helps guide the Council’s priorities and projects.</w:t>
      </w:r>
    </w:p>
    <w:p w14:paraId="0FD7FBAE" w14:textId="24CA5FE8" w:rsidR="00EA2490" w:rsidRDefault="00EA2490" w:rsidP="00EA2490">
      <w:r>
        <w:t>Please note: Some facilities and services in the village are not owned or controlled by the Parish Council. While we may not have the legal power or authority to make changes to those facilities, we believe it is important to gather residents’ opinions so we can represent your views when engaging with the organisations responsible.</w:t>
      </w:r>
    </w:p>
    <w:p w14:paraId="4E864A7C" w14:textId="77777777" w:rsidR="00922B09" w:rsidRPr="009A55E4" w:rsidRDefault="00543584">
      <w:pPr>
        <w:rPr>
          <w:b/>
          <w:bCs/>
        </w:rPr>
      </w:pPr>
      <w:r w:rsidRPr="009A55E4">
        <w:rPr>
          <w:b/>
          <w:bCs/>
        </w:rPr>
        <w:t>────────────────────────────────────────────────────────────</w:t>
      </w:r>
    </w:p>
    <w:p w14:paraId="10E458CB" w14:textId="77777777" w:rsidR="00922B09" w:rsidRDefault="00543584">
      <w:r>
        <w:rPr>
          <w:b/>
          <w:color w:val="006400"/>
          <w:sz w:val="28"/>
        </w:rPr>
        <w:t>About You</w:t>
      </w:r>
    </w:p>
    <w:p w14:paraId="232F2888" w14:textId="77777777" w:rsidR="00922B09" w:rsidRDefault="00543584">
      <w:r>
        <w:rPr>
          <w:b/>
        </w:rPr>
        <w:t>1. Name (optional):</w:t>
      </w:r>
    </w:p>
    <w:p w14:paraId="6332B981" w14:textId="77777777" w:rsidR="00922B09" w:rsidRDefault="00543584">
      <w:r>
        <w:t>__________________________________________________________</w:t>
      </w:r>
    </w:p>
    <w:p w14:paraId="2C036A5F" w14:textId="77777777" w:rsidR="00922B09" w:rsidRDefault="00543584">
      <w:r>
        <w:rPr>
          <w:b/>
        </w:rPr>
        <w:t>2. Email address (optional):</w:t>
      </w:r>
    </w:p>
    <w:p w14:paraId="1A14968E" w14:textId="77777777" w:rsidR="00922B09" w:rsidRDefault="00543584">
      <w:r>
        <w:t>__________________________________________________________</w:t>
      </w:r>
    </w:p>
    <w:p w14:paraId="22E08979" w14:textId="77777777" w:rsidR="00922B09" w:rsidRDefault="00543584">
      <w:r>
        <w:rPr>
          <w:b/>
        </w:rPr>
        <w:t>3. Which age group do you belong to? (tick one)</w:t>
      </w:r>
    </w:p>
    <w:p w14:paraId="1B06B02A" w14:textId="77777777" w:rsidR="00922B09" w:rsidRDefault="00543584">
      <w:pPr>
        <w:pStyle w:val="ListBullet"/>
      </w:pPr>
      <w:r>
        <w:t>☐ Under 18</w:t>
      </w:r>
    </w:p>
    <w:p w14:paraId="6AA1007D" w14:textId="77777777" w:rsidR="00922B09" w:rsidRDefault="00543584">
      <w:pPr>
        <w:pStyle w:val="ListBullet"/>
      </w:pPr>
      <w:r>
        <w:t>☐ 18–30</w:t>
      </w:r>
    </w:p>
    <w:p w14:paraId="3D9CB552" w14:textId="77777777" w:rsidR="00922B09" w:rsidRDefault="00543584">
      <w:pPr>
        <w:pStyle w:val="ListBullet"/>
      </w:pPr>
      <w:r>
        <w:t>☐ 31–50</w:t>
      </w:r>
    </w:p>
    <w:p w14:paraId="3FE4D292" w14:textId="77777777" w:rsidR="00922B09" w:rsidRDefault="00543584">
      <w:pPr>
        <w:pStyle w:val="ListBullet"/>
      </w:pPr>
      <w:r>
        <w:t>☐ 51–70</w:t>
      </w:r>
    </w:p>
    <w:p w14:paraId="486F0554" w14:textId="77777777" w:rsidR="00922B09" w:rsidRDefault="00543584">
      <w:pPr>
        <w:pStyle w:val="ListBullet"/>
      </w:pPr>
      <w:r>
        <w:t>☐ 71+</w:t>
      </w:r>
    </w:p>
    <w:p w14:paraId="662C3CA2" w14:textId="77777777" w:rsidR="00922B09" w:rsidRDefault="00543584">
      <w:pPr>
        <w:pStyle w:val="ListBullet"/>
      </w:pPr>
      <w:r>
        <w:t>☐ Prefer not to say</w:t>
      </w:r>
    </w:p>
    <w:p w14:paraId="4A1EF9E1" w14:textId="4094D98D" w:rsidR="00922B09" w:rsidRDefault="00543584">
      <w:r>
        <w:rPr>
          <w:b/>
        </w:rPr>
        <w:t xml:space="preserve">4. How long have you lived in </w:t>
      </w:r>
      <w:r w:rsidR="00695DBC">
        <w:rPr>
          <w:b/>
        </w:rPr>
        <w:t>Wheldrake</w:t>
      </w:r>
      <w:r>
        <w:rPr>
          <w:b/>
        </w:rPr>
        <w:t>? (tick one)</w:t>
      </w:r>
    </w:p>
    <w:p w14:paraId="2164FD37" w14:textId="77777777" w:rsidR="00922B09" w:rsidRDefault="00543584">
      <w:pPr>
        <w:pStyle w:val="ListBullet"/>
      </w:pPr>
      <w:r>
        <w:t>☐ Less than 1 year</w:t>
      </w:r>
    </w:p>
    <w:p w14:paraId="3A52DD9B" w14:textId="77777777" w:rsidR="00922B09" w:rsidRDefault="00543584">
      <w:pPr>
        <w:pStyle w:val="ListBullet"/>
      </w:pPr>
      <w:r>
        <w:t>☐ 1–5 years</w:t>
      </w:r>
    </w:p>
    <w:p w14:paraId="180C46BF" w14:textId="77777777" w:rsidR="00922B09" w:rsidRDefault="00543584">
      <w:pPr>
        <w:pStyle w:val="ListBullet"/>
      </w:pPr>
      <w:r>
        <w:t>☐ 6–15 years</w:t>
      </w:r>
    </w:p>
    <w:p w14:paraId="2A02D326" w14:textId="5A509D43" w:rsidR="00922B09" w:rsidRDefault="00543584">
      <w:pPr>
        <w:pStyle w:val="ListBullet"/>
      </w:pPr>
      <w:r>
        <w:t>☐ 16+ years</w:t>
      </w:r>
    </w:p>
    <w:p w14:paraId="61AE0C0C" w14:textId="75521424" w:rsidR="004B61D4" w:rsidRDefault="004B61D4">
      <w:pPr>
        <w:pStyle w:val="ListBullet"/>
      </w:pPr>
      <w:r>
        <w:t>☐ I do not live in the village</w:t>
      </w:r>
    </w:p>
    <w:p w14:paraId="4D1F8ABB" w14:textId="5184AD25" w:rsidR="004B61D4" w:rsidRDefault="004B61D4" w:rsidP="004B61D4">
      <w:r>
        <w:rPr>
          <w:b/>
        </w:rPr>
        <w:lastRenderedPageBreak/>
        <w:t>5. Do you have children in your household? (tick all that apply)</w:t>
      </w:r>
    </w:p>
    <w:p w14:paraId="4E1A0E96" w14:textId="29D5CBB3" w:rsidR="004B61D4" w:rsidRDefault="004B61D4" w:rsidP="004B61D4">
      <w:pPr>
        <w:pStyle w:val="ListBullet"/>
      </w:pPr>
      <w:r>
        <w:t>☐ Yes, preschool</w:t>
      </w:r>
    </w:p>
    <w:p w14:paraId="58AE647C" w14:textId="7BA9B00B" w:rsidR="004B61D4" w:rsidRDefault="004B61D4" w:rsidP="004B61D4">
      <w:pPr>
        <w:pStyle w:val="ListBullet"/>
      </w:pPr>
      <w:r>
        <w:t>☐ Yes, primary age</w:t>
      </w:r>
    </w:p>
    <w:p w14:paraId="3551DAA4" w14:textId="735C9A9F" w:rsidR="004B61D4" w:rsidRDefault="004B61D4" w:rsidP="004B61D4">
      <w:pPr>
        <w:pStyle w:val="ListBullet"/>
      </w:pPr>
      <w:r>
        <w:t>☐ Yes, secondary age</w:t>
      </w:r>
    </w:p>
    <w:p w14:paraId="68DBA395" w14:textId="7CC75E26" w:rsidR="004B61D4" w:rsidRDefault="004B61D4" w:rsidP="004B61D4">
      <w:pPr>
        <w:pStyle w:val="ListBullet"/>
      </w:pPr>
      <w:r>
        <w:t>☐ No</w:t>
      </w:r>
    </w:p>
    <w:p w14:paraId="496B1067" w14:textId="44121ED1" w:rsidR="00922B09" w:rsidRDefault="00543584">
      <w:r>
        <w:rPr>
          <w:b/>
          <w:color w:val="006400"/>
          <w:sz w:val="28"/>
        </w:rPr>
        <w:t>Facilities and Servic</w:t>
      </w:r>
      <w:r w:rsidR="004B61D4">
        <w:rPr>
          <w:b/>
          <w:color w:val="006400"/>
          <w:sz w:val="28"/>
        </w:rPr>
        <w:t>es</w:t>
      </w:r>
    </w:p>
    <w:p w14:paraId="2B6110B7" w14:textId="7BB0E086" w:rsidR="00922B09" w:rsidRDefault="00950CB7">
      <w:r>
        <w:rPr>
          <w:b/>
        </w:rPr>
        <w:t>6</w:t>
      </w:r>
      <w:r w:rsidR="00543584">
        <w:rPr>
          <w:b/>
        </w:rPr>
        <w:t>. How satisfied are you with current facilities and services</w:t>
      </w:r>
      <w:r w:rsidR="00695DBC">
        <w:rPr>
          <w:b/>
        </w:rPr>
        <w:t xml:space="preserve"> within the village</w:t>
      </w:r>
      <w:r w:rsidR="00543584">
        <w:rPr>
          <w:b/>
        </w:rPr>
        <w:t>? (tick one)</w:t>
      </w:r>
    </w:p>
    <w:p w14:paraId="45CB1964" w14:textId="77777777" w:rsidR="00922B09" w:rsidRDefault="00543584">
      <w:pPr>
        <w:pStyle w:val="ListBullet"/>
      </w:pPr>
      <w:r>
        <w:t>☐ Very satisfied</w:t>
      </w:r>
    </w:p>
    <w:p w14:paraId="1B99F429" w14:textId="77777777" w:rsidR="00922B09" w:rsidRDefault="00543584">
      <w:pPr>
        <w:pStyle w:val="ListBullet"/>
      </w:pPr>
      <w:r>
        <w:t>☐ Satisfied</w:t>
      </w:r>
    </w:p>
    <w:p w14:paraId="7C3892C5" w14:textId="77777777" w:rsidR="00922B09" w:rsidRDefault="00543584">
      <w:pPr>
        <w:pStyle w:val="ListBullet"/>
      </w:pPr>
      <w:r>
        <w:t>☐ Neither satisfied nor dissatisfied</w:t>
      </w:r>
    </w:p>
    <w:p w14:paraId="21639384" w14:textId="77777777" w:rsidR="00922B09" w:rsidRDefault="00543584">
      <w:pPr>
        <w:pStyle w:val="ListBullet"/>
      </w:pPr>
      <w:r>
        <w:t>☐ Dissatisfied</w:t>
      </w:r>
    </w:p>
    <w:p w14:paraId="3FB98AEF" w14:textId="0539492E" w:rsidR="00695DBC" w:rsidRDefault="00543584" w:rsidP="002E685E">
      <w:pPr>
        <w:pStyle w:val="ListBullet"/>
      </w:pPr>
      <w:r>
        <w:t>☐ Very dissatisfied</w:t>
      </w:r>
    </w:p>
    <w:p w14:paraId="34E36DF4" w14:textId="6BE4A4D3" w:rsidR="00922B09" w:rsidRPr="002E685E" w:rsidRDefault="00950CB7" w:rsidP="00F05415">
      <w:pPr>
        <w:jc w:val="both"/>
      </w:pPr>
      <w:r>
        <w:rPr>
          <w:b/>
        </w:rPr>
        <w:t>7</w:t>
      </w:r>
      <w:r w:rsidR="00543584">
        <w:rPr>
          <w:b/>
        </w:rPr>
        <w:t xml:space="preserve">. </w:t>
      </w:r>
      <w:r w:rsidR="00543584" w:rsidRPr="002E685E">
        <w:rPr>
          <w:b/>
        </w:rPr>
        <w:t xml:space="preserve">Which </w:t>
      </w:r>
      <w:r w:rsidR="00F05415" w:rsidRPr="002E685E">
        <w:rPr>
          <w:b/>
        </w:rPr>
        <w:t xml:space="preserve">of Wheldrake’s current </w:t>
      </w:r>
      <w:r w:rsidR="00543584" w:rsidRPr="002E685E">
        <w:rPr>
          <w:b/>
        </w:rPr>
        <w:t xml:space="preserve">facilities or services are most important </w:t>
      </w:r>
      <w:r w:rsidR="00F05415" w:rsidRPr="002E685E">
        <w:rPr>
          <w:b/>
        </w:rPr>
        <w:t xml:space="preserve">to you? </w:t>
      </w:r>
      <w:r w:rsidR="00543584" w:rsidRPr="002E685E">
        <w:rPr>
          <w:b/>
        </w:rPr>
        <w:t>(</w:t>
      </w:r>
      <w:r w:rsidR="008339F6" w:rsidRPr="002E685E">
        <w:rPr>
          <w:b/>
        </w:rPr>
        <w:t>select up to three</w:t>
      </w:r>
      <w:r w:rsidR="00543584" w:rsidRPr="002E685E">
        <w:rPr>
          <w:b/>
        </w:rPr>
        <w:t>)</w:t>
      </w:r>
    </w:p>
    <w:p w14:paraId="13FE067B" w14:textId="77777777" w:rsidR="00922B09" w:rsidRDefault="00543584">
      <w:pPr>
        <w:pStyle w:val="ListBullet"/>
      </w:pPr>
      <w:r>
        <w:t>☐ Community spaces (village hall, meeting rooms)</w:t>
      </w:r>
    </w:p>
    <w:p w14:paraId="134B522F" w14:textId="11D871E1" w:rsidR="00922B09" w:rsidRDefault="00543584">
      <w:pPr>
        <w:pStyle w:val="ListBullet"/>
      </w:pPr>
      <w:r>
        <w:t>☐ Park</w:t>
      </w:r>
      <w:r w:rsidR="004B61D4">
        <w:t xml:space="preserve">s and </w:t>
      </w:r>
      <w:r>
        <w:t>play areas</w:t>
      </w:r>
      <w:r w:rsidR="004B61D4">
        <w:t xml:space="preserve">. </w:t>
      </w:r>
    </w:p>
    <w:p w14:paraId="37958ACC" w14:textId="741C39BF" w:rsidR="004B61D4" w:rsidRDefault="004B61D4">
      <w:pPr>
        <w:pStyle w:val="ListBullet"/>
      </w:pPr>
      <w:r>
        <w:t xml:space="preserve">☐ Green spaces and environmental initiatives </w:t>
      </w:r>
    </w:p>
    <w:p w14:paraId="79E059AE" w14:textId="0158C1D9" w:rsidR="004B61D4" w:rsidRDefault="004B61D4">
      <w:pPr>
        <w:pStyle w:val="ListBullet"/>
      </w:pPr>
      <w:r>
        <w:t>☐ Community events and social opportunities</w:t>
      </w:r>
    </w:p>
    <w:p w14:paraId="4B9CA313" w14:textId="284B8439" w:rsidR="00922B09" w:rsidRDefault="00543584">
      <w:pPr>
        <w:pStyle w:val="ListBullet"/>
      </w:pPr>
      <w:r>
        <w:t xml:space="preserve">☐ </w:t>
      </w:r>
      <w:r w:rsidR="004B61D4">
        <w:t>Public transport links</w:t>
      </w:r>
    </w:p>
    <w:p w14:paraId="5328ED1D" w14:textId="77777777" w:rsidR="00922B09" w:rsidRDefault="00543584">
      <w:pPr>
        <w:pStyle w:val="ListBullet"/>
      </w:pPr>
      <w:r>
        <w:t>☐ Shops and local services</w:t>
      </w:r>
    </w:p>
    <w:p w14:paraId="641D49E0" w14:textId="112AB88B" w:rsidR="00922B09" w:rsidRDefault="00543584">
      <w:pPr>
        <w:pStyle w:val="ListBullet"/>
      </w:pPr>
      <w:r>
        <w:t xml:space="preserve">☐ Sports and </w:t>
      </w:r>
      <w:r w:rsidR="004B61D4">
        <w:t>recreation</w:t>
      </w:r>
      <w:r>
        <w:t xml:space="preserve"> facilities</w:t>
      </w:r>
    </w:p>
    <w:p w14:paraId="52A7F622" w14:textId="7CACC47E" w:rsidR="00922B09" w:rsidRDefault="00543584">
      <w:pPr>
        <w:pStyle w:val="ListBullet"/>
      </w:pPr>
      <w:r>
        <w:t xml:space="preserve">☐ </w:t>
      </w:r>
      <w:r w:rsidR="004B61D4">
        <w:t xml:space="preserve">Youth facilities </w:t>
      </w:r>
    </w:p>
    <w:p w14:paraId="109A5570" w14:textId="4511565B" w:rsidR="00922B09" w:rsidRDefault="00543584">
      <w:pPr>
        <w:pStyle w:val="ListBullet"/>
      </w:pPr>
      <w:r>
        <w:t>☐ Support for older residents</w:t>
      </w:r>
    </w:p>
    <w:p w14:paraId="452AC790" w14:textId="54615905" w:rsidR="004B61D4" w:rsidRDefault="004B61D4">
      <w:pPr>
        <w:pStyle w:val="ListBullet"/>
      </w:pPr>
      <w:r>
        <w:t xml:space="preserve">☐ </w:t>
      </w:r>
      <w:r w:rsidR="00950CB7" w:rsidRPr="00950CB7">
        <w:t>Road safety, including quality of footpaths</w:t>
      </w:r>
    </w:p>
    <w:p w14:paraId="0BCC706C" w14:textId="77777777" w:rsidR="00922B09" w:rsidRDefault="00543584">
      <w:pPr>
        <w:pStyle w:val="ListBullet"/>
      </w:pPr>
      <w:r>
        <w:t>☐ Other (please specify below)</w:t>
      </w:r>
    </w:p>
    <w:p w14:paraId="07D3E1A0" w14:textId="48A65EF9" w:rsidR="00F05415" w:rsidRPr="002E685E" w:rsidRDefault="00543584" w:rsidP="00F05415">
      <w:r>
        <w:t>If 'Other', please specify</w:t>
      </w:r>
      <w:r w:rsidR="00695DBC">
        <w:t xml:space="preserve"> or include any further information that you would like the Parish Council to consider</w:t>
      </w:r>
      <w:r>
        <w:t>: ____________________________</w:t>
      </w:r>
      <w:r w:rsidR="00695DB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15CCB3" w14:textId="319654B8" w:rsidR="00F05415" w:rsidRDefault="00F05415" w:rsidP="00F05415">
      <w:pPr>
        <w:rPr>
          <w:b/>
        </w:rPr>
      </w:pPr>
      <w:r>
        <w:rPr>
          <w:b/>
        </w:rPr>
        <w:t xml:space="preserve">8 </w:t>
      </w:r>
      <w:r w:rsidRPr="002E685E">
        <w:rPr>
          <w:b/>
        </w:rPr>
        <w:t>How satisfied are you with the current facilities listed below?</w:t>
      </w:r>
    </w:p>
    <w:p w14:paraId="075AD9F4" w14:textId="77777777" w:rsidR="00F05415" w:rsidRDefault="00F05415" w:rsidP="00F05415">
      <w:r>
        <w:rPr>
          <w:b/>
        </w:rPr>
        <w:t xml:space="preserve">(1 = very dissatisfied, 5= very satisfied, N/A I do not use it) </w:t>
      </w:r>
    </w:p>
    <w:p w14:paraId="436820D6" w14:textId="77777777" w:rsidR="00F05415" w:rsidRDefault="00F05415" w:rsidP="00F05415">
      <w:pPr>
        <w:pStyle w:val="ListBullet"/>
      </w:pPr>
      <w:r>
        <w:t xml:space="preserve">☐ Children’s playpark </w:t>
      </w:r>
    </w:p>
    <w:p w14:paraId="0CC07841" w14:textId="77777777" w:rsidR="00F05415" w:rsidRDefault="00F05415" w:rsidP="00F05415">
      <w:pPr>
        <w:pStyle w:val="ListBullet"/>
      </w:pPr>
      <w:r>
        <w:lastRenderedPageBreak/>
        <w:t xml:space="preserve">☐ Wheldrake Recreation Association (Village Hall) </w:t>
      </w:r>
    </w:p>
    <w:p w14:paraId="4ED2062B" w14:textId="77777777" w:rsidR="00F05415" w:rsidRDefault="00F05415" w:rsidP="00F05415">
      <w:pPr>
        <w:pStyle w:val="ListBullet"/>
      </w:pPr>
      <w:r>
        <w:t>☐ Public rights of way &amp; footpaths</w:t>
      </w:r>
    </w:p>
    <w:p w14:paraId="6A436E12" w14:textId="77777777" w:rsidR="00F05415" w:rsidRDefault="00F05415" w:rsidP="00F05415">
      <w:pPr>
        <w:pStyle w:val="ListBullet"/>
      </w:pPr>
      <w:r>
        <w:t>☐ Bus stops and public transport</w:t>
      </w:r>
    </w:p>
    <w:p w14:paraId="37E28933" w14:textId="77777777" w:rsidR="00F05415" w:rsidRDefault="00F05415" w:rsidP="00F05415">
      <w:pPr>
        <w:pStyle w:val="ListBullet"/>
      </w:pPr>
      <w:r>
        <w:t>☐ General maintenance of public areas</w:t>
      </w:r>
    </w:p>
    <w:p w14:paraId="08B62925" w14:textId="77777777" w:rsidR="00F05415" w:rsidRDefault="00F05415" w:rsidP="00F05415">
      <w:pPr>
        <w:pStyle w:val="ListBullet"/>
      </w:pPr>
      <w:r>
        <w:t>☐ Allotments</w:t>
      </w:r>
    </w:p>
    <w:p w14:paraId="4F552C15" w14:textId="77777777" w:rsidR="00F05415" w:rsidRDefault="00F05415" w:rsidP="00F05415">
      <w:pPr>
        <w:pStyle w:val="ListBullet"/>
      </w:pPr>
      <w:r>
        <w:t>☐ Defibrillator locations</w:t>
      </w:r>
    </w:p>
    <w:p w14:paraId="118911F3" w14:textId="77777777" w:rsidR="00F05415" w:rsidRDefault="00F05415" w:rsidP="00F05415">
      <w:pPr>
        <w:pStyle w:val="ListBullet"/>
      </w:pPr>
      <w:r>
        <w:t>☐ Dog waste/litter bins</w:t>
      </w:r>
    </w:p>
    <w:p w14:paraId="3A37FF28" w14:textId="77777777" w:rsidR="00F05415" w:rsidRDefault="00F05415" w:rsidP="00F05415">
      <w:pPr>
        <w:pStyle w:val="ListBullet"/>
        <w:numPr>
          <w:ilvl w:val="0"/>
          <w:numId w:val="0"/>
        </w:numPr>
      </w:pPr>
    </w:p>
    <w:p w14:paraId="6D3F4B1A" w14:textId="339174E7" w:rsidR="00F05415" w:rsidRPr="00F05415" w:rsidRDefault="00F05415" w:rsidP="002E685E">
      <w:pPr>
        <w:pStyle w:val="ListBullet"/>
        <w:numPr>
          <w:ilvl w:val="0"/>
          <w:numId w:val="0"/>
        </w:numPr>
        <w:spacing w:after="0" w:line="240" w:lineRule="auto"/>
        <w:ind w:left="360" w:hanging="360"/>
        <w:rPr>
          <w:b/>
          <w:bCs/>
        </w:rPr>
      </w:pPr>
      <w:r>
        <w:rPr>
          <w:b/>
          <w:bCs/>
        </w:rPr>
        <w:t>9</w:t>
      </w:r>
      <w:r w:rsidRPr="00F05415">
        <w:rPr>
          <w:b/>
          <w:bCs/>
        </w:rPr>
        <w:t>. Which facility requires the most improvement and why?</w:t>
      </w:r>
    </w:p>
    <w:p w14:paraId="1E782184" w14:textId="77777777" w:rsidR="002E685E" w:rsidRDefault="002E685E" w:rsidP="002E685E">
      <w:pPr>
        <w:spacing w:after="0" w:line="240" w:lineRule="auto"/>
      </w:pPr>
      <w:r>
        <w:t>_________________________________________________________________________________________________________</w:t>
      </w:r>
      <w:r>
        <w:softHyphen/>
      </w:r>
      <w:r>
        <w:softHyphen/>
      </w:r>
    </w:p>
    <w:p w14:paraId="0BA58193" w14:textId="77777777" w:rsidR="002E685E" w:rsidRDefault="002E685E">
      <w:r>
        <w:t>_________________________________________________________________________________________________________</w:t>
      </w:r>
    </w:p>
    <w:p w14:paraId="39EAB53F" w14:textId="7C3801AF" w:rsidR="002E685E" w:rsidRDefault="002E685E" w:rsidP="002E685E">
      <w:pPr>
        <w:pStyle w:val="ListBullet"/>
        <w:numPr>
          <w:ilvl w:val="0"/>
          <w:numId w:val="0"/>
        </w:numPr>
        <w:spacing w:after="0" w:line="240" w:lineRule="auto"/>
        <w:ind w:left="360" w:hanging="360"/>
      </w:pPr>
    </w:p>
    <w:p w14:paraId="031802C1" w14:textId="6C79A99B" w:rsidR="00922B09" w:rsidRDefault="00F05415">
      <w:r>
        <w:rPr>
          <w:b/>
        </w:rPr>
        <w:t>10</w:t>
      </w:r>
      <w:r w:rsidR="00543584">
        <w:rPr>
          <w:b/>
        </w:rPr>
        <w:t xml:space="preserve">. </w:t>
      </w:r>
      <w:r>
        <w:rPr>
          <w:b/>
        </w:rPr>
        <w:t>Apart from what you might have listed in Q 7, are there any</w:t>
      </w:r>
      <w:r w:rsidR="00543584">
        <w:rPr>
          <w:b/>
        </w:rPr>
        <w:t xml:space="preserve"> new facilities, services, or events would you like to see in </w:t>
      </w:r>
      <w:r w:rsidR="00695DBC">
        <w:rPr>
          <w:b/>
        </w:rPr>
        <w:t>Wheldrake</w:t>
      </w:r>
      <w:r w:rsidR="00543584">
        <w:rPr>
          <w:b/>
        </w:rPr>
        <w:t>?</w:t>
      </w:r>
    </w:p>
    <w:p w14:paraId="4B2E6188" w14:textId="57DDAC6E" w:rsidR="00922B09" w:rsidRDefault="00543584" w:rsidP="00695DBC">
      <w:pPr>
        <w:spacing w:after="0"/>
      </w:pPr>
      <w:r>
        <w:t>__________________________________________________________</w:t>
      </w:r>
      <w:r w:rsidR="00695DBC">
        <w:t>_______________________________________________</w:t>
      </w:r>
    </w:p>
    <w:p w14:paraId="3998B8B7" w14:textId="77777777" w:rsidR="002E685E" w:rsidRDefault="002E685E">
      <w:r>
        <w:t>__________________________________________________________________________________________________________________________________________________________________________________________________________________</w:t>
      </w:r>
    </w:p>
    <w:p w14:paraId="4AA15D86" w14:textId="77777777" w:rsidR="00922B09" w:rsidRDefault="00543584">
      <w:r>
        <w:rPr>
          <w:b/>
          <w:color w:val="006400"/>
          <w:sz w:val="28"/>
        </w:rPr>
        <w:t>Community Life and Communication</w:t>
      </w:r>
    </w:p>
    <w:p w14:paraId="2B8DAC22" w14:textId="47CD3A20" w:rsidR="00922B09" w:rsidRDefault="00D40B39">
      <w:r>
        <w:rPr>
          <w:b/>
        </w:rPr>
        <w:t>11</w:t>
      </w:r>
      <w:r w:rsidR="00543584">
        <w:rPr>
          <w:b/>
        </w:rPr>
        <w:t>. What kinds of community events or entertainment would you be interested in attending? (tick all that apply)</w:t>
      </w:r>
    </w:p>
    <w:p w14:paraId="75114EA5" w14:textId="77777777" w:rsidR="00922B09" w:rsidRDefault="00543584">
      <w:pPr>
        <w:pStyle w:val="ListBullet"/>
      </w:pPr>
      <w:r>
        <w:t>☐ Seasonal fairs/festivals</w:t>
      </w:r>
    </w:p>
    <w:p w14:paraId="3402F5EB" w14:textId="77777777" w:rsidR="00922B09" w:rsidRDefault="00543584">
      <w:pPr>
        <w:pStyle w:val="ListBullet"/>
      </w:pPr>
      <w:r>
        <w:t>☐ Live music/theatre</w:t>
      </w:r>
    </w:p>
    <w:p w14:paraId="70A11A73" w14:textId="77777777" w:rsidR="00922B09" w:rsidRDefault="00543584">
      <w:pPr>
        <w:pStyle w:val="ListBullet"/>
      </w:pPr>
      <w:r>
        <w:t>☐ Sports tournaments</w:t>
      </w:r>
    </w:p>
    <w:p w14:paraId="6F80A510" w14:textId="77777777" w:rsidR="00922B09" w:rsidRDefault="00543584">
      <w:pPr>
        <w:pStyle w:val="ListBullet"/>
      </w:pPr>
      <w:r>
        <w:t>☐ Family activities</w:t>
      </w:r>
    </w:p>
    <w:p w14:paraId="3549373F" w14:textId="77777777" w:rsidR="00922B09" w:rsidRDefault="00543584">
      <w:pPr>
        <w:pStyle w:val="ListBullet"/>
      </w:pPr>
      <w:r>
        <w:t>☐ Workshops/classes (e.g. arts, crafts, fitness)</w:t>
      </w:r>
    </w:p>
    <w:p w14:paraId="54D93D08" w14:textId="77777777" w:rsidR="00922B09" w:rsidRDefault="00543584">
      <w:pPr>
        <w:pStyle w:val="ListBullet"/>
      </w:pPr>
      <w:r>
        <w:t>☐ Other (please specify below)</w:t>
      </w:r>
    </w:p>
    <w:p w14:paraId="2D07513F" w14:textId="77777777" w:rsidR="00922B09" w:rsidRDefault="00543584">
      <w:r>
        <w:t>If 'Other', please specify: ____________________________</w:t>
      </w:r>
    </w:p>
    <w:p w14:paraId="29EFC55D" w14:textId="399B1AA9" w:rsidR="00922B09" w:rsidRDefault="00543584">
      <w:r>
        <w:rPr>
          <w:b/>
        </w:rPr>
        <w:t>1</w:t>
      </w:r>
      <w:r w:rsidR="00D40B39">
        <w:rPr>
          <w:b/>
        </w:rPr>
        <w:t>2</w:t>
      </w:r>
      <w:r>
        <w:rPr>
          <w:b/>
        </w:rPr>
        <w:t xml:space="preserve">. How do you prefer to receive updates from the Parish Council? </w:t>
      </w:r>
    </w:p>
    <w:p w14:paraId="6E735A79" w14:textId="4AFAC117" w:rsidR="00922B09" w:rsidRDefault="00543584">
      <w:pPr>
        <w:pStyle w:val="ListBullet"/>
      </w:pPr>
      <w:r>
        <w:t xml:space="preserve">☐ Parish </w:t>
      </w:r>
      <w:r w:rsidR="00D40B39">
        <w:t xml:space="preserve">council </w:t>
      </w:r>
      <w:r>
        <w:t>website</w:t>
      </w:r>
    </w:p>
    <w:p w14:paraId="5A62BE0E" w14:textId="77777777" w:rsidR="00922B09" w:rsidRDefault="00543584">
      <w:pPr>
        <w:pStyle w:val="ListBullet"/>
      </w:pPr>
      <w:r>
        <w:t>☐ Social media</w:t>
      </w:r>
    </w:p>
    <w:p w14:paraId="192200B8" w14:textId="77777777" w:rsidR="00922B09" w:rsidRDefault="00543584">
      <w:pPr>
        <w:pStyle w:val="ListBullet"/>
      </w:pPr>
      <w:r>
        <w:t>☐ Email newsletter</w:t>
      </w:r>
    </w:p>
    <w:p w14:paraId="48826052" w14:textId="77777777" w:rsidR="00922B09" w:rsidRDefault="00543584">
      <w:pPr>
        <w:pStyle w:val="ListBullet"/>
      </w:pPr>
      <w:r>
        <w:t>☐ Printed newsletter/posters</w:t>
      </w:r>
    </w:p>
    <w:p w14:paraId="4CB5FC96" w14:textId="77777777" w:rsidR="00922B09" w:rsidRDefault="00543584">
      <w:pPr>
        <w:pStyle w:val="ListBullet"/>
      </w:pPr>
      <w:r>
        <w:t>☐ Community meetings</w:t>
      </w:r>
    </w:p>
    <w:p w14:paraId="7CA7D550" w14:textId="77777777" w:rsidR="00922B09" w:rsidRDefault="00543584">
      <w:pPr>
        <w:pStyle w:val="ListBullet"/>
      </w:pPr>
      <w:r>
        <w:t>☐ Other (please specify below)</w:t>
      </w:r>
    </w:p>
    <w:p w14:paraId="4DAF6190" w14:textId="77777777" w:rsidR="00922B09" w:rsidRDefault="00543584">
      <w:r>
        <w:t>If 'Other', please specify: ____________________________</w:t>
      </w:r>
    </w:p>
    <w:p w14:paraId="5C3EA2C2" w14:textId="45735447" w:rsidR="00922B09" w:rsidRDefault="00543584">
      <w:r>
        <w:rPr>
          <w:b/>
        </w:rPr>
        <w:lastRenderedPageBreak/>
        <w:t>1</w:t>
      </w:r>
      <w:r w:rsidR="00D40B39">
        <w:rPr>
          <w:b/>
        </w:rPr>
        <w:t>3</w:t>
      </w:r>
      <w:r>
        <w:rPr>
          <w:b/>
        </w:rPr>
        <w:t xml:space="preserve">. Would you be interested in volunteering or supporting community projects? </w:t>
      </w:r>
    </w:p>
    <w:p w14:paraId="69F6D752" w14:textId="77777777" w:rsidR="00922B09" w:rsidRDefault="00543584">
      <w:pPr>
        <w:pStyle w:val="ListBullet"/>
      </w:pPr>
      <w:r>
        <w:t>☐ Yes</w:t>
      </w:r>
    </w:p>
    <w:p w14:paraId="3DAF65BE" w14:textId="77777777" w:rsidR="00922B09" w:rsidRDefault="00543584">
      <w:pPr>
        <w:pStyle w:val="ListBullet"/>
      </w:pPr>
      <w:r>
        <w:t>☐ Maybe, if I had more information</w:t>
      </w:r>
    </w:p>
    <w:p w14:paraId="0CDEF4A8" w14:textId="5FA3A6B9" w:rsidR="00922B09" w:rsidRDefault="00543584">
      <w:pPr>
        <w:pStyle w:val="ListBullet"/>
      </w:pPr>
      <w:r>
        <w:t>☐ No</w:t>
      </w:r>
    </w:p>
    <w:p w14:paraId="243FECD0" w14:textId="13DF9AAC" w:rsidR="00D40B39" w:rsidRDefault="00D40B39" w:rsidP="00D40B39">
      <w:pPr>
        <w:pStyle w:val="ListBullet"/>
        <w:numPr>
          <w:ilvl w:val="0"/>
          <w:numId w:val="0"/>
        </w:numPr>
        <w:ind w:left="360" w:hanging="360"/>
      </w:pPr>
    </w:p>
    <w:p w14:paraId="043D6452" w14:textId="28547596" w:rsidR="00D40B39" w:rsidRDefault="00D40B39" w:rsidP="00D40B39">
      <w:r>
        <w:rPr>
          <w:b/>
          <w:color w:val="006400"/>
          <w:sz w:val="28"/>
        </w:rPr>
        <w:t>Final thoughts</w:t>
      </w:r>
    </w:p>
    <w:p w14:paraId="05EF30AC" w14:textId="47120AA9" w:rsidR="00D40B39" w:rsidRDefault="00D40B39" w:rsidP="00D40B39">
      <w:r>
        <w:rPr>
          <w:b/>
        </w:rPr>
        <w:t>14. What one improvement do you think would most benefit Wheldrake?</w:t>
      </w:r>
    </w:p>
    <w:p w14:paraId="49E353FF" w14:textId="77777777" w:rsidR="00D40B39" w:rsidRDefault="00D40B39">
      <w:r>
        <w:t>_________________________________________________________________________________________________________</w:t>
      </w:r>
    </w:p>
    <w:p w14:paraId="605C8135" w14:textId="5395EE99" w:rsidR="00922B09" w:rsidRDefault="00543584">
      <w:r>
        <w:rPr>
          <w:b/>
        </w:rPr>
        <w:t>1</w:t>
      </w:r>
      <w:r w:rsidR="00D40B39">
        <w:rPr>
          <w:b/>
        </w:rPr>
        <w:t>5</w:t>
      </w:r>
      <w:r>
        <w:rPr>
          <w:b/>
        </w:rPr>
        <w:t>. Do you have any other suggestions or concerns you would like the Parish Council to consider?</w:t>
      </w:r>
    </w:p>
    <w:p w14:paraId="251A997A" w14:textId="07DFE8CF" w:rsidR="00922B09" w:rsidRDefault="00543584">
      <w:r>
        <w:t>_________________________________________________________________________________________________________</w:t>
      </w:r>
    </w:p>
    <w:p w14:paraId="087E9226" w14:textId="77777777" w:rsidR="00922B09" w:rsidRDefault="00543584">
      <w:pPr>
        <w:jc w:val="center"/>
      </w:pPr>
      <w:r>
        <w:rPr>
          <w:b/>
        </w:rPr>
        <w:t>Scan to complete online:</w:t>
      </w:r>
      <w:r>
        <w:br/>
      </w:r>
    </w:p>
    <w:p w14:paraId="2131C817" w14:textId="1E7B37DE" w:rsidR="00D40B39" w:rsidRDefault="00AF4C24" w:rsidP="005D6713">
      <w:pPr>
        <w:jc w:val="center"/>
        <w:rPr>
          <w:noProof/>
          <w:lang w:val="en-GB"/>
        </w:rPr>
      </w:pPr>
      <w:r w:rsidRPr="00AF4C24">
        <w:rPr>
          <w:noProof/>
          <w:lang w:val="en-GB"/>
        </w:rPr>
        <w:drawing>
          <wp:inline distT="0" distB="0" distL="0" distR="0" wp14:anchorId="781AFB4A" wp14:editId="28F61EAC">
            <wp:extent cx="1508760" cy="149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V="1">
                      <a:off x="0" y="0"/>
                      <a:ext cx="1520733" cy="1505347"/>
                    </a:xfrm>
                    <a:prstGeom prst="rect">
                      <a:avLst/>
                    </a:prstGeom>
                  </pic:spPr>
                </pic:pic>
              </a:graphicData>
            </a:graphic>
          </wp:inline>
        </w:drawing>
      </w:r>
    </w:p>
    <w:p w14:paraId="37424B14" w14:textId="6266EA27" w:rsidR="00922B09" w:rsidRPr="005D6713" w:rsidRDefault="00543584" w:rsidP="005D6713">
      <w:pPr>
        <w:jc w:val="center"/>
        <w:rPr>
          <w:lang w:val="en-GB"/>
        </w:rPr>
      </w:pPr>
      <w:r>
        <w:rPr>
          <w:b/>
        </w:rPr>
        <w:br/>
        <w:t>Please return completed surveys to:</w:t>
      </w:r>
      <w:r>
        <w:rPr>
          <w:b/>
        </w:rPr>
        <w:br/>
      </w:r>
      <w:r w:rsidR="008327B0">
        <w:rPr>
          <w:b/>
        </w:rPr>
        <w:t>Wheldrake</w:t>
      </w:r>
      <w:r>
        <w:rPr>
          <w:b/>
        </w:rPr>
        <w:t xml:space="preserve"> Parish Clerk, 15 Wistowgate, Cawood, YO8 3SH</w:t>
      </w:r>
      <w:r>
        <w:rPr>
          <w:b/>
        </w:rPr>
        <w:br/>
        <w:t>or email to clerk@</w:t>
      </w:r>
      <w:r w:rsidR="008327B0">
        <w:rPr>
          <w:b/>
        </w:rPr>
        <w:t>wheldrake-pc</w:t>
      </w:r>
      <w:r>
        <w:rPr>
          <w:b/>
        </w:rPr>
        <w:t>.gov.uk</w:t>
      </w:r>
      <w:r>
        <w:rPr>
          <w:b/>
        </w:rPr>
        <w:br/>
        <w:t xml:space="preserve">Closing date: </w:t>
      </w:r>
      <w:r w:rsidR="008327B0">
        <w:rPr>
          <w:b/>
        </w:rPr>
        <w:t>Friday</w:t>
      </w:r>
      <w:r>
        <w:rPr>
          <w:b/>
        </w:rPr>
        <w:t xml:space="preserve"> </w:t>
      </w:r>
      <w:r w:rsidR="008327B0">
        <w:rPr>
          <w:b/>
        </w:rPr>
        <w:t>23</w:t>
      </w:r>
      <w:r w:rsidR="008327B0" w:rsidRPr="008327B0">
        <w:rPr>
          <w:b/>
          <w:vertAlign w:val="superscript"/>
        </w:rPr>
        <w:t>rd</w:t>
      </w:r>
      <w:r w:rsidR="008327B0">
        <w:rPr>
          <w:b/>
        </w:rPr>
        <w:t xml:space="preserve"> January</w:t>
      </w:r>
      <w:r>
        <w:rPr>
          <w:b/>
        </w:rPr>
        <w:t xml:space="preserve"> 202</w:t>
      </w:r>
      <w:r w:rsidR="008327B0">
        <w:rPr>
          <w:b/>
        </w:rPr>
        <w:t>6</w:t>
      </w:r>
    </w:p>
    <w:sectPr w:rsidR="00922B09" w:rsidRPr="005D67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38570214">
    <w:abstractNumId w:val="8"/>
  </w:num>
  <w:num w:numId="2" w16cid:durableId="1563370868">
    <w:abstractNumId w:val="6"/>
  </w:num>
  <w:num w:numId="3" w16cid:durableId="1026981183">
    <w:abstractNumId w:val="5"/>
  </w:num>
  <w:num w:numId="4" w16cid:durableId="733360497">
    <w:abstractNumId w:val="4"/>
  </w:num>
  <w:num w:numId="5" w16cid:durableId="407385307">
    <w:abstractNumId w:val="7"/>
  </w:num>
  <w:num w:numId="6" w16cid:durableId="1739816840">
    <w:abstractNumId w:val="3"/>
  </w:num>
  <w:num w:numId="7" w16cid:durableId="2100591161">
    <w:abstractNumId w:val="2"/>
  </w:num>
  <w:num w:numId="8" w16cid:durableId="1772043965">
    <w:abstractNumId w:val="1"/>
  </w:num>
  <w:num w:numId="9" w16cid:durableId="64828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685E"/>
    <w:rsid w:val="00326F90"/>
    <w:rsid w:val="003915D2"/>
    <w:rsid w:val="003B1FCC"/>
    <w:rsid w:val="004B61D4"/>
    <w:rsid w:val="00543584"/>
    <w:rsid w:val="005D6713"/>
    <w:rsid w:val="006370D1"/>
    <w:rsid w:val="00695DBC"/>
    <w:rsid w:val="007A2906"/>
    <w:rsid w:val="008327B0"/>
    <w:rsid w:val="008339F6"/>
    <w:rsid w:val="00922B09"/>
    <w:rsid w:val="00950CB7"/>
    <w:rsid w:val="009A55E4"/>
    <w:rsid w:val="00A44089"/>
    <w:rsid w:val="00AA1D8D"/>
    <w:rsid w:val="00AF4C24"/>
    <w:rsid w:val="00B47730"/>
    <w:rsid w:val="00C4036E"/>
    <w:rsid w:val="00CB0664"/>
    <w:rsid w:val="00D40B39"/>
    <w:rsid w:val="00EA2490"/>
    <w:rsid w:val="00F054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A5FFE"/>
  <w14:defaultImageDpi w14:val="300"/>
  <w15:docId w15:val="{C26E7967-DAEB-4510-B9E8-2BCA01B6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4B61D4"/>
    <w:rPr>
      <w:sz w:val="16"/>
      <w:szCs w:val="16"/>
    </w:rPr>
  </w:style>
  <w:style w:type="paragraph" w:styleId="CommentText">
    <w:name w:val="annotation text"/>
    <w:basedOn w:val="Normal"/>
    <w:link w:val="CommentTextChar"/>
    <w:uiPriority w:val="99"/>
    <w:unhideWhenUsed/>
    <w:rsid w:val="004B61D4"/>
    <w:pPr>
      <w:spacing w:line="240" w:lineRule="auto"/>
    </w:pPr>
    <w:rPr>
      <w:sz w:val="20"/>
      <w:szCs w:val="20"/>
    </w:rPr>
  </w:style>
  <w:style w:type="character" w:customStyle="1" w:styleId="CommentTextChar">
    <w:name w:val="Comment Text Char"/>
    <w:basedOn w:val="DefaultParagraphFont"/>
    <w:link w:val="CommentText"/>
    <w:uiPriority w:val="99"/>
    <w:rsid w:val="004B61D4"/>
    <w:rPr>
      <w:sz w:val="20"/>
      <w:szCs w:val="20"/>
    </w:rPr>
  </w:style>
  <w:style w:type="paragraph" w:styleId="CommentSubject">
    <w:name w:val="annotation subject"/>
    <w:basedOn w:val="CommentText"/>
    <w:next w:val="CommentText"/>
    <w:link w:val="CommentSubjectChar"/>
    <w:uiPriority w:val="99"/>
    <w:semiHidden/>
    <w:unhideWhenUsed/>
    <w:rsid w:val="004B61D4"/>
    <w:rPr>
      <w:b/>
      <w:bCs/>
    </w:rPr>
  </w:style>
  <w:style w:type="character" w:customStyle="1" w:styleId="CommentSubjectChar">
    <w:name w:val="Comment Subject Char"/>
    <w:basedOn w:val="CommentTextChar"/>
    <w:link w:val="CommentSubject"/>
    <w:uiPriority w:val="99"/>
    <w:semiHidden/>
    <w:rsid w:val="004B61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Bedford</cp:lastModifiedBy>
  <cp:revision>4</cp:revision>
  <cp:lastPrinted>2025-12-15T13:28:00Z</cp:lastPrinted>
  <dcterms:created xsi:type="dcterms:W3CDTF">2025-12-15T13:17:00Z</dcterms:created>
  <dcterms:modified xsi:type="dcterms:W3CDTF">2025-12-15T14:03:00Z</dcterms:modified>
  <cp:category/>
</cp:coreProperties>
</file>